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4f4f1" w14:textId="5b4f4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28 декабря 2021 года № 12/8-VII "О бюджете Малеевского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20 декабря 2022 года № 28/3-VII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Малеевского сельского округа на 2022-2024 годы" от 28 декабря 2021 года № 12/8-VII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Малеевского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186263,8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7423,9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178778,9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187401,4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-1137,6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1137,6 тысяч тенге, в том числе: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1137,6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Предусмотреть в бюджете Малеевского сельского округа на 2022 год объем трансфертов из районного бюджета в сумме 7977,2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28/3 -VII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12/8 -VII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Малеевского сельского округа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178778,9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