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215c" w14:textId="1c22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12/11-VII "О бюджете Никольского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20 декабря 2022 года № 28/4-VII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Никольского сельского округа на 2022-2024 годы" от 28 декабря 2021 года № 12/11-VII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73322,9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305,8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72610,9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73494,1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171,2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12/11 - 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