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5ecf5" w14:textId="0b5ec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Соловьевского сельского округа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Алтай Восточно-Казахстанской области от 29 декабря 2022 года № 29/9-VII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с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маслихат района Алтай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Соловьевского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88479,2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16335,0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1524,0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70620,2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93475,0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-4995,8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ненефтяной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4995,8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4995,8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Алтай Восточно-Казахстанской области от 07.12.2023 </w:t>
      </w:r>
      <w:r>
        <w:rPr>
          <w:rFonts w:ascii="Times New Roman"/>
          <w:b w:val="false"/>
          <w:i w:val="false"/>
          <w:color w:val="000000"/>
          <w:sz w:val="28"/>
        </w:rPr>
        <w:t>№ 8/9-VIII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в бюджете Соловьевского сельского округа на 2023 год объем субвенций из районного бюджета в сумме 22406,0 тысяч тенге.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бюджете Соловьевского сельского округа на 2023 год объем трансфертов из районного бюджета в сумме 48214,2 тысяч тенге.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маслихата района Алтай Восточно-Казахстанской области от 07.12.2023 </w:t>
      </w:r>
      <w:r>
        <w:rPr>
          <w:rFonts w:ascii="Times New Roman"/>
          <w:b w:val="false"/>
          <w:i w:val="false"/>
          <w:color w:val="000000"/>
          <w:sz w:val="28"/>
        </w:rPr>
        <w:t>№ 8/9-VIII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2023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района Алтай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29/9-VII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Соловьевского сельского округа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Алтай Восточно-Казахстанской области от 07.12.2023 </w:t>
      </w:r>
      <w:r>
        <w:rPr>
          <w:rFonts w:ascii="Times New Roman"/>
          <w:b w:val="false"/>
          <w:i w:val="false"/>
          <w:color w:val="ff0000"/>
          <w:sz w:val="28"/>
        </w:rPr>
        <w:t>№ 8/9-VIII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88479,2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70620,2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70620,2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70620,2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4995,8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29/9-VII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Соловьевского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29/9-VII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Соловьевского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