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047b" w14:textId="9740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28 декабря 2021 года № 12/12-VII "О бюджете Тургусунского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апреля 2022 года № 17/12-VII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Тургусунского сельского округа на 2022-2024 годы" от 28 декабря 2021 года № 12/12-VII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Тургусунского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140616,0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136867,0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141355,0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739,0 тысяч тенге.";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Тургусунского сельского округа на 2022 год объем трансфертов из районного бюджета в сумме 4500,0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к решению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маслихата района Алтай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29 апреля 2022 года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17/12 -VII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1 к решению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маслихата района Алтай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28 декабря 2021 года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12/12-VII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Тургусунского сельского округа на 2022 год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Категория</w:t>
                  </w:r>
                </w:p>
              </w:tc>
              <w:tc>
                <w:tcPr>
                  <w:tcW w:w="175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Сумма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(тысяч тенге)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Класс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Подкласс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доходов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I. Доходы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140616,0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Налоговые поступления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3749,0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Подоходный налог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Индивидуальный подоходный налог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Налоги на собственность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3729,0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Налоги на имущество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171,0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Земельный налог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81,0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 на транспортные средства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3477,0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Неналоговые поступления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Поступления от продажи основного капитала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Поступления трансфертов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136867,0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Трансферты из вышестоящих органов государственного управления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136867,0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 из районного (города областного значения) бюджета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136867,0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7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Функциональная группа</w:t>
                  </w:r>
                </w:p>
              </w:tc>
              <w:tc>
                <w:tcPr>
                  <w:tcW w:w="175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Сумма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(тысяч тенге)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Функциональная подгруппа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Администратор бюджетных программ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Программа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расходов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II. Затраты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141355,0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Государственные услуги общего характера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25494,5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Представительные, исполнительные и другие органы, выполняющие общие функции государственного управления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25494,5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25494,5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Услуги по обеспечению деятельности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25494,5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07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Жилищно-коммунальное хозяйство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6368,0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Благоустройство населенных пунктов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6368,0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6368,0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008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Освещение улиц в населенных пунктах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1600,0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Благоустройство и озеленение населенных пунктов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4768,0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Транспорт и коммуникации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3514,0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Автомобильный транспорт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3514,0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3514,0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013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Обеспечение функционирования автомобильных дорог в городах районного значения, селах, поселках, сельских округах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3514,0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Прочие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105978,0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Прочие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105978,0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105978,0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057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Реализация мероприятий по социальной и инженерной инфраструктуре в сельских населенных пунктах в рамках проекта "Ауыл-Ел бесігі"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105978,0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048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Возврат неиспользованных (недоиспользованных) целевых трансфертов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III.Чистое бюджетное кредитование: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Бюджетные кредиты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бюджетных кредитов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 финансовыми активами: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Приобретение финансовых активов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Поступления от продажи финансовых активов государства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-739,0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VI. Финансирование дефицита (использование профицита) бюджета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739,0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Поступление займов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займов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займов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056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долга аппарата акима города районного значения, села, поселка, сельского округа перед вышестоящим бюджетом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Используемые остатки бюджетных средств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739,0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Остатки бюджетных средств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739,0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Свободные остатки бюджетных средств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739,0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