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79ead" w14:textId="0779e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Алтай от 28 сентября 2021 года №7/23-VII "Об утверждении Плана по управлению пастбищами и их использованию по Тургусунскому сельскому округу района Алтай на 2022-2023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21 октября 2022 года № 23/14-VII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28 сентября 2021 года №7/23-VII "Об утверждении Плана по управлению пастбищами и их использованию по Тургусунскому сельскому округу района Алтай на 2022-2023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Тургусунскому сельскому округу района Алтай на 2022-2023 годы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октября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23/14-VII</w:t>
            </w:r>
          </w:p>
        </w:tc>
      </w:tr>
    </w:tbl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в Тургусунском сельском округе района Алтай на 2022-2023 годы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План по управлению пастбищами и их использованию в Тургусунском сельском округе района Алтай на 2022-2023 годы (далее - План) разработан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Реестре государственной регистрации нормативных правовых актов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(карту) расположения пастбищ на территории Тургусунского сельского округа района Алтай в разрезе категорий земель, собственников земельных участков и землепользователей на основании правоустанавливающих документов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приемлемые схемы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карту с обозначением внешних и внутренних границ и площадей пастбищ, в том числе сезонных, объектов пастбищной инфраструктуры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в Тургусунском сельском округе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Карта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 (</w:t>
      </w:r>
      <w:r>
        <w:rPr>
          <w:rFonts w:ascii="Times New Roman"/>
          <w:b w:val="false"/>
          <w:i w:val="false"/>
          <w:color w:val="000000"/>
          <w:sz w:val="28"/>
        </w:rPr>
        <w:t>Приложение 7-1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-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административно-территориальному делению в Тургусунском сельском округе имеется 1 населенный пункт.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Тургусунского сельского округа 16110 гектар, из них пашни – 3085 га, пастбищные земли – 10163 га.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10440 га;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1456 га;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– 1 га;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- 4213 га.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природным условиям территория Тургусунского сельского округа относится к горностепной зоне лугово-степной влажной подзоне. Климат влажный, умеренно теплый. Осадков выпадает за год в среднем 566 мм. в год. Максимальное количество их приходится на июль.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Почвы в основном горные черноземы, выщелоченные и горностепные.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территории Тургусунского сельского округа имеется ветеринарный пункт и скотомогильник.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января 2021 года в Тургусунском сельском округе насчитывается крупного рогатого скота 377 голов, из них маточное поголовье 183 голов, мелкого рогатого скота 319 головы, лошадей 381 головы (</w:t>
      </w:r>
      <w:r>
        <w:rPr>
          <w:rFonts w:ascii="Times New Roman"/>
          <w:b w:val="false"/>
          <w:i w:val="false"/>
          <w:color w:val="000000"/>
          <w:sz w:val="28"/>
        </w:rPr>
        <w:t>таблица №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5"/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о численности поголовья сельскохозяйственных животных по Тургусунскому сельскому округу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формирования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Тургусун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</w:tbl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Тургусунскому сельскому округу имеются всего 10163 га пастбищных угодий, в черте населенного пункта числится 1049 га пастбищ.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вышеизложенного,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 для нужд местного населения села Тургусун по содержанию маточного (дойного) поголовья сельскохозяйственных животных при имеющихся пастбищных угодьях населенного пункта в размере 1049 га, потребность составляет 522 га (</w:t>
      </w:r>
      <w:r>
        <w:rPr>
          <w:rFonts w:ascii="Times New Roman"/>
          <w:b w:val="false"/>
          <w:i w:val="false"/>
          <w:color w:val="000000"/>
          <w:sz w:val="28"/>
        </w:rPr>
        <w:t>таблица №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(га)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дойных коров (голов)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голову, (га)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 (га)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обеспечено пастбищами (га)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Излишки, (га)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Тургусун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</w:tbl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 потребность пастбищных угодий по выпасу других сельскохозяйственных животных местного населения в размере 2261 га, при норме нагрузки на голову: крупный рогатый скот – 3 га, мелкий рогатый скот – 0,5 га, лошадей – 5 га (</w:t>
      </w:r>
      <w:r>
        <w:rPr>
          <w:rFonts w:ascii="Times New Roman"/>
          <w:b w:val="false"/>
          <w:i w:val="false"/>
          <w:color w:val="000000"/>
          <w:sz w:val="28"/>
        </w:rPr>
        <w:t>таблица № 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гол., (га)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(га)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Тургусун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</w:tbl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Сложившуюся потребность пастбищных угодий в размере 2261 га необходимо восполнить за счет выпаса сельскохозяйственных животных населения на землях, принадлежащих ТОО "Нивы Чапаево".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выпаса скота местного населения села Тургусун организовано 2 гурта: 1 гурт - севернее села Тургусун водопой - ручьи; 2 гурт - северо-восточнее села Тургусун, водопой - ручьи. 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Поголовье в товариществах с ограниченной ответственностью (далее -ТОО), крестьянских и фермерских хозяйствах Тургусунского сельского округа составляет: крупного рогатого скота 21 голова, мелкого рогатого скота 0 голов, лошадей 70 голов.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ТОО, крестьянских и фермерских хозяйств составляет 4917 га (</w:t>
      </w:r>
      <w:r>
        <w:rPr>
          <w:rFonts w:ascii="Times New Roman"/>
          <w:b w:val="false"/>
          <w:i w:val="false"/>
          <w:color w:val="000000"/>
          <w:sz w:val="28"/>
        </w:rPr>
        <w:t>таблица № 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землепользователи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 по видам, (гол)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гол., (га)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(га)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"Ратай"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"Дубаева Д.Х."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"Нивы Чапаево"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</w:tbl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Сложившуюся потребность пастбищных угодий крестьянского хозяйства "Дубаева Д.Х." в размере 77 га необходимо восполнить за счет выпаса сельскохозяйственных животных на землях предоставленных ТОО "Нивы Чапаево".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управлению 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в Тургусунском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4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Тургусунского сельского округа района Алтай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810500" cy="810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0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148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управлению 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в Тургусунском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5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четырехпольного пастбищеоборота для одного гурта (табуна)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 весна-лето-осень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управлению 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в Тургусунском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5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810500" cy="787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7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810500" cy="181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управлению 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в Тургусунском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6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781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810500" cy="106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управлению 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в Тургусунском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6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юридических лиц, у которых отсутствуют пастбища, и перемещения его на предоставляемые пастбища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810500" cy="783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3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7810500" cy="81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управлению 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в Тургусунском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7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в Тургусунском сельском округе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810500" cy="783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3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810500" cy="92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управлению 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в Тургусунском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7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выгона животных на отгонные пастбища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животных с отгонных пастбищ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Тургусунский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 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- октябрь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7-1 к 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управлению 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в Тургусунском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7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</w:t>
      </w:r>
    </w:p>
    <w:bookmarkEnd w:id="58"/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810500" cy="808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8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0"/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6972300" cy="170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