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bc53c" w14:textId="abbc5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Тургусунского сельского округа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29 декабря 2022 года № 29/12-VII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Алтай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Тургусунского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65876,0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60108,0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66156,5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280,5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280,5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Алтай Восточно-Казахстанской области от 07.12.2023 </w:t>
      </w:r>
      <w:r>
        <w:rPr>
          <w:rFonts w:ascii="Times New Roman"/>
          <w:b w:val="false"/>
          <w:i w:val="false"/>
          <w:color w:val="000000"/>
          <w:sz w:val="28"/>
        </w:rPr>
        <w:t>№ 8/12-VIII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Тургусунского сельского округа на 2023 год объем субвенций из районного бюджета в сумме 24147,0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Тургусунского сельского округа на 2023 год объем трансфертов из районного бюджета в сумме 6936,0 тысяч тенге.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Тургусунского сельского округа на 2023 год объем трансфертов из областного бюджета в сумме 29025,0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маслихата района Алтай Восточно-Казахстанской области от 07.12.2023 </w:t>
      </w:r>
      <w:r>
        <w:rPr>
          <w:rFonts w:ascii="Times New Roman"/>
          <w:b w:val="false"/>
          <w:i w:val="false"/>
          <w:color w:val="000000"/>
          <w:sz w:val="28"/>
        </w:rPr>
        <w:t>№ 8/12-VIII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Тургусунского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Алтай Восточно-Казахстанской области от 07.12.2023 </w:t>
      </w:r>
      <w:r>
        <w:rPr>
          <w:rFonts w:ascii="Times New Roman"/>
          <w:b w:val="false"/>
          <w:i w:val="false"/>
          <w:color w:val="ff0000"/>
          <w:sz w:val="28"/>
        </w:rPr>
        <w:t>№ 8/12-VIII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Тургусунского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Тургусунского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