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db58" w14:textId="317d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Северного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декабря 2022 года № 29/15-VII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Северного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Северного сельского округа на 2023 год объем субвенций из районного бюджета в сумме 25071,0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Северного сельского округа на 2023 год объем трансфертов из районного бюджета в сумме 23217,0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8/15-VIII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