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5576" w14:textId="6315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Чапаевского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29/16-VII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Чапаевского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75227,9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72425,9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Чапаевского сельского округа на 2023 год объем субвенций из районного бюджета в сумме 32572,0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2023 год объем трансфертов из районного бюджета в сумме 39853,9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