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5f1" w14:textId="9cd9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14/148-VIІ "О бюджете Жамбылского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16/177-VII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14/148-VІ "О бюджете Жамбылского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65127,1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62582,1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