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a4a0" w14:textId="d8fa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28 декабря 2021 года № 14/150-VII "О бюджете Коробихинского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13 апреля 2022 года № 16/179-VII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Коробихинского сельского округа на 2022-2024 годы" от 28 декабря 2021 года № 14/150 -VII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Коробихинского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78927,0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4265,0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74662,0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78927,0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16/179-VII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14/150- 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Коробихинского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