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7646" w14:textId="98f7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28 декабря 2021 года № 14/156-VII "О бюджете Улкен Нарынского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апреля 2022 года № 16/183-VII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Улкен Нарынского сельского округа на 2022-2024 годы" от 28 декабря 2021 года № 14/156 -VII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Улкен Нарынского сельского округа на 2022-2024 годы согласно приложениям 1, 2 и 3 соответственно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182275,9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24151,0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157324,9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182275,9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2022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16/183-VII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14/145-VII от 28 декабря 2021 года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продажа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