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9f0c" w14:textId="afb9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14/144–VII "О бюджете Алтынбельского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 июня 2022 года № 18/217-VII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Алтынбельского сельского округа на 2022-2024 годы" от 28 декабря 2021 года № 14/144–VII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Алтынбельского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204647,4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199723,4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204647,4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 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2022 года №18/217-VII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14/144–VII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