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eea9c" w14:textId="7eeea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Катон–Карагайского районного маслихата от 28 декабря 2021 года № 14/151-VII "О бюджете Ново-Поляковского сельского округа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Катон-Карагайского районного маслихата Восточно-Казахстанской области от 3 июня 2022 года № 18/221-VII</w:t>
      </w:r>
    </w:p>
    <w:p>
      <w:pPr>
        <w:spacing w:after="0"/>
        <w:ind w:left="0"/>
        <w:jc w:val="both"/>
      </w:pPr>
      <w:bookmarkStart w:name="z6" w:id="0"/>
      <w:r>
        <w:rPr>
          <w:rFonts w:ascii="Times New Roman"/>
          <w:b w:val="false"/>
          <w:i w:val="false"/>
          <w:color w:val="000000"/>
          <w:sz w:val="28"/>
        </w:rPr>
        <w:t>
      Катон-Карагайский районный маслихат РЕШИЛ: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Катон-Карагайского районного маслихата  "О бюджете Ново-Поляковского сельского округа на 2022-2024 годы" от 28 декабря 2021 года № 14/151-VII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Ново-Поляковского сельского округа на 2022-2024 годы согласно приложениям 1, 2 и 3 соответственно, в том числе на 2022 год в следующих объемах: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54793,6 тысяч тенге, в том числе: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6169,0 тысяч тенге;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48624,6 тысяч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55145,6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0,0 тысяч тенге, в том числе: 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- 352,0 тысяч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352,0 тысяч тенге: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–352,0 тысяч тенге.".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Бралинов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 июня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№18/221- 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14/151–VII</w:t>
            </w:r>
          </w:p>
        </w:tc>
      </w:tr>
    </w:tbl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Ново-Поляковского сельского округа на 2022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54793,6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48624,6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48624,6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48624,6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55145,6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Чистое бюджетное кредитование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Свободные 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