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a9e6" w14:textId="08ca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14/156–VII "О бюджете Улкен Нарынского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 июня 2022 года № 18/225-VII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28 декабря 2021 года № 14/156–VII "О бюджете Улкен Нарынского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Улкен Нарынского сельского округа на 2022-2024 годы согласно приложению 1, 2 и 3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209955,1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24151,0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185004,1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209955,1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18/225-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14/156–VII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