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2fce" w14:textId="33c2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14/147-VІІ "О бюджете Белкарагайского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5 июля 2022 года № 19/251-VII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Белкарагайского сельского округа на 2022-2024 годы" от 28 декабря 2021 года № 14/147-VІІ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Белкарагайского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95 046,1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4 159,0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90 887,1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95 046,1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Катон-Караагйского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19/251 -VII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14/147–VII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