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1876" w14:textId="9aa1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14/155-VII "О бюджете Солоновского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2022 года № 19/253-VII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Солоновского сельского округа на 2022-2024 годы" от 28 декабря 2021 года № 14/155-VII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Солоновкого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160574,0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153711,0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160574,0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