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40e2" w14:textId="a244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14/145-VІI "О бюджете Аккайнарского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августа 2022 года № 20/257-VII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2022-2024 годы" от 28 декабря 2021 года № 14/145-VІI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95976,5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92276,5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95976,5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20/257-VII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14/145 –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