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6b84" w14:textId="15b6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14/144–VII "О бюджете Алтынбельского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августа 2022 года № 20/259-VII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Алтынбельского сельского округа на 2022-2024 годы" от 28 декабря 2021 года № 14/144–VII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Алтынбельского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206303,4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201379,4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206303,4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20/259 -VII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