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464d" w14:textId="7104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14/147-VІІ "О бюджете Белкарагайского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августа 2022 года № 20/260-VII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2022-2024 годы" от 28 декабря 2021 года № 14/147-VІІ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96846,1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92 687,1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96 846,1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20/260 -VII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