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9eb6" w14:textId="f8a9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 /154 -VІІ "О бюджете Солдатовского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12 августа 2022 года № 20/266-VII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Солдатовского сельского округа на 2022-2024 годы" от 28 декабря 2021 года № 14/154-VII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Солдатовского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31 360,0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29 160,0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31 360,0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займа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20/266-VІI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14/154-VI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Солдатовского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"Aуыл-Ел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