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ee9" w14:textId="b768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14/145-VІI "О бюджете Аккайнарского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22/285-VII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2022-2024 годы" от 28 декабря 2021 года № 14/145-VІI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97105,3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93405,3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97105,3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22/285-VII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14/145 -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