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2cf9" w14:textId="8822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14/146-VII "О бюджете Аксуского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12 октября 2022 года № 22/286-VII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Аксуского сельского округа на 2022-2024 годы" от 28 декабря 2021 года № 14/146-VII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93 259,2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3 618,0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89 641,2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93 499,2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22/286-VII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 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14/146-VII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(тыс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