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5144" w14:textId="b665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28 декабря 2021 года № 14/155-VII "О бюджете Солоновского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12 октября 2022 года № 22/296-VII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Солоновского сельского округа на 2022-2024 годы" от 28 декабря 2021 года № 14/155-VII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Солоновкого сельского округа на 2022-2024 годы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–198138,3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6863,0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191275,3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198138,3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–0,0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22/296- 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14/155–VII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Солоновского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