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605" w14:textId="63bb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14/148-VІ "О бюджете Жамбылского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104896,0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104896,0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