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211a" w14:textId="cab2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14/155-VII "О бюджете Солоновского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 декабря 2022 года № 23/309-VII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Солоновского сельского округа на 2022-2024 годы" от 28 декабря 2021 года № 14/155-VII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Солоновкого сельского округа на 2022-2024 годы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158523,3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6863,0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151660,3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158523,3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23/309-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14/155–VII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