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57f1" w14:textId="9705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2022 года № 25/328-VII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Катон-Карагайский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Аксуского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62360,0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63441,8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1081,8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–1081,8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9/115-VIII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№25/328 -VII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9/115-VIII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 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№25/328-VII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(тыс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нгаселенных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 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№25/328-VII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(тыс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нгаселенных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