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a3f5" w14:textId="072a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Белкарагайского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25/330-VII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90 789,6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94 776,4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25/330–VII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