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8f75" w14:textId="a028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Солдатовского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декабря 2022 года № 25/337-VII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Солдатовского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- 44 082 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40 566,0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44 511,5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- 429,5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429,5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9/124-VIII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9/124-VIII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