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50ab" w14:textId="fd85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28 декабря 2021 года № 15/7-VII "О бюджете Калгутинского сельского округа Курчумского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21 апреля 2022 года № 18/8-VII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Калгутинского сельского округа Курчумского района на 2022-2024 годы" от 28 декабря 2021 года № 15/7-VII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Калгутинского сельского округа Курчумского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- 91695,0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- 3388,0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- 88307,0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- 92226,4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- 531,4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- 531,4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- 531,4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- 531,4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 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15/7-VII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Калгутинского сельского округа Курчумского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36559,0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2146,3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