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e7b7c" w14:textId="aae7b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28 декабря 2021 года № 15/6-VII "О бюджете Курчумского сельского округа Курчумского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30 сентября 2022 года № 25/4-VII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Курчумского сельского округа Курчумского района на 2022-2024 годы" от 28 декабря 2021 года № 15/6-VII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Курчумского сельского округа Курчумского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- 286375,0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- 34741,0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- 251634,0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- 296723,3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- 10348,3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- 10348,3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- 10348,3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- 10348,3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15/6-VII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Курчумского сельского округа Курчумского района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58122,0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