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ca87" w14:textId="d56c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15/11-VII "О бюджете Маркакольского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сентября 2022 года № 25/6-VII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Курчумского района на 2022-2024 годы" от 28 декабря 2021 года № 15/11-VII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- 241398,0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- 13795,0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- 227498,0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- 243110,8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- 1712,8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- 1712,8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- 1712,8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-1712,8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