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7d62" w14:textId="c5d7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15/2-VII "О бюджете Абайского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10 ноября 2022 года № 27/3-VII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Абайского сельского округа Курчумского района на 2022-2024 годы" от 28 декабря 2021 года № 15/2-VII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Абайского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- 90314,0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- 2893,0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- 87421,0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- 90913,3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- 599,3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- 599,3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- 599,3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- 599,3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Курчумского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70857,0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