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d058" w14:textId="e93d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15/4-VII "О бюджете Балыкшинского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10 ноября 2022 года № 27/4-VII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Балыкшинского сельского округа Курчумского района на 2022-2024 годы" от 28 декабря 2021 года № 15/4-VII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Балыкшинского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- 61186,0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- 58356,0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- 61920,9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- 734,9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- 734,9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- 734,9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- 734,9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