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2ca" w14:textId="3022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- 241701,0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- 227801,0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- 243413,8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