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7f30" w14:textId="4b07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15/13-VII "О бюджете Тоскаинского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10 ноября 2022 года № 27/8-VII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Тоскаинского сельского округа Курчумского района на 2022-2024 годы" от 28 декабря 2021 года № 15/13-VII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Тоскаинского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- 54433,0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- 2901,0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- 51532,0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- 55352,9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- 919,9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- 919,9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- 919,9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- 919,9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Тоскаинского сельского округа Курчумского района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32663,0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государсивенного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