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cbbc" w14:textId="d84cb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Калжырского сельского округа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2022 года № 30/8-VII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`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- 58036,0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58201,6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