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f604" w14:textId="671f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 ноября 2022 года № 519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пунктом 8 "Об утверждении Правил квотирования рабочих мест для лиц с инвалидностью"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498, акимат Курчумского района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2023 год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31 декабря 2020 года № 520 "Об установлении квоты рабочих мест для инвалидов" (зарегистрировано в Реестре государственной регистрации нормативных правовых актов 31 декабря 2020 года за № 151600, опубликовано в эталонном контрольном банке нормативных правовых актов Республики Казахстан в электронном виде 12 января 2021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Курчумского района Восточно - 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Курчумского района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Курчумского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2023 года после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 –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предприятия,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рабочих мест для лиц с инвалидностью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Курчумского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средняя школа №1 имени Ю.А.Гагарина"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учреждение"Куйганская средняя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имени Кумаша Нургалиева"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"Территориальный центр социального обслуживания" акимата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"Калжырская средняя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средняя школа №4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"Курчумская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средняя школа №5"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Курчумский колледж управления образования ВКО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гимназия №3"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"Маркакольская средняя школа №1"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"Шабыт"Курчумского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учреждение"Каратогайская средняя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