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b3a2" w14:textId="36eb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15/9-VII "О бюджете Куйганского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21 апреля 2022 года № 18/10-VII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Куйганского сельского округа Курчумского района на 2022-2024 годы" от 28 декабря 2021 года № 15/9-VII следующие изменения: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Куйганского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- 43139,0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- 38739,0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- 43308,0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- 169,0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 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имущество,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Cубвенции из республиканского бюджета на жилищно-комунальное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субвенции из республиканского бюджета на жилищно- комунальное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