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ee40" w14:textId="7fbe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13-5 "О бюджете Кокпектинского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2022-2024 годы" от 29 декабря 2021 года № 13-5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Кокпектинского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320 515,0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298 325,0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344 292,2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23 777,2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 18-4/4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