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9bb3" w14:textId="21e9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13-7 "О бюджете Кулынжонского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Кулынжонского сельского округа на 2022-2024 годы" от 29 декабря 2021 года № 13-7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Кулынжонского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362 156, 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359 274,7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362 479,5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