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702" w14:textId="db7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13-8 "О бюджете сельского округа имени К. Аухадиева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2022-2024 годы" от 29 декабря 2021 года № 13-8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46 161,0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3 778,0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42 306,0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51 784,7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5 623,7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