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0aa4" w14:textId="ea30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13-11 "О бюджете Палатцынского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Палатцынского сельского округа на 2022-2024 годы" от 29 декабря 2021 года № 13-11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Палатцынского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45 667,6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44 637,6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