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a74e" w14:textId="772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13-17"О бюджете Ульгулималшинского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2022-2024 годы" от 29 декабря 2021 года № 13-17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67 743,0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1 925,0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65 818,0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68 851,8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1 108,8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