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4c5" w14:textId="4e06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13-18 "О бюджете Шугылбайского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2022-2024 годы" от 29 декабря 2021 года № 13-18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41 266,0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39 366,0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42 074,0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