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87a8" w14:textId="b7d8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Жетиаралского сельского округа Тарбагатайского района на 2023 -2025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2022 года № 31/5-VII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Жетиаралского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67130,8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177,3тысяч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10/6-VIII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Жетиаралского сельского округа Тарбагатайского района на 2023 год установлен объем субвенции, передаваемый из районного бюджета в сумме 54 241,0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Жетиаралского сельского округа Тарбагатайского района на 2023 год предусмотрены целевые текущие трансферты из районного бюджета в сумме 11 131,0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00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свободные остатки бюджетных средств 177,3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00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10.05.2023 </w:t>
      </w:r>
      <w:r>
        <w:rPr>
          <w:rFonts w:ascii="Times New Roman"/>
          <w:b w:val="false"/>
          <w:i w:val="false"/>
          <w:color w:val="ff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