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3021" w14:textId="7ae3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квоты рабочих мест для лиц с инвалидностью по Тарбагатайскому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5 декабря 2022 года № 698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сответствий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здровохранения и социального развития Республики Казахстан от 13 июня 2016 года № 498 " Об утверждений правил квотирования рабочих мест для лиц с инвалидностью" (зарегистрирован в Реестре государственной регистрации нормативных правовых актов за № 14010), в целях оказания содействия занятости лиц с инвалидностью, акимат Тарбагатайского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района № 203 от 27 мая 2019 года "Установление квоту рабочих мест для инвалидов" (зарегистрировано в Реестре государственной регистраций нормативных актов за № 132049) признать утратившим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 и опасными условиями труда по Тарбагатайскому району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учереждения "Отдел занятости и социальных прогамм Тарбагатайского района" в установленном законодательством порядке обеспечить размещение настоящего постановления на интернет- ресурсе акимата Тарбагатайского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Болатбека Омарбековича Мамарбаева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12 2022 года №698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для лиц с инвалидностью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трудоустройства граждан лиц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межрайонная больница Тарбагатайского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"детсад Балауса-Балгын"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"Акжарская средняя школа имени М.Ауезова"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 лицей имени К.Билялова"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