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53fc" w14:textId="2825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2021 года № 126 "О бюджете сельских округов и поселков Уланского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29 марта 2022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2021 года № 126 "О бюджете поселков и сельских округов Уланского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91646,7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Айыртауского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29025,0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Асубулак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Бозанбайского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91663,9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5822,0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85841,9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91985,1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поселка Касыма Кайсенова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180768,7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158257,7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180899,6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43112,4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Таврического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42707,0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Таргынского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66298,0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Толеген Тохтаровского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74489,0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81873,1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Егинсуского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28116,0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Азовского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25167,0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25239,2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Утвердить бюджет поселка Огневка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79260,0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78542,0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Утвердить бюджет Багратионовского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Утвердить бюджет Каменского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26471,0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27312,7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Утвердить бюджет Усть-Каменогорского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145709,0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145927,5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Утвердить бюджет Алмасайского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148468,0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148950,9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