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e5bf" w14:textId="52de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№ 317 от 07.06.2016 года "Об утверждении Положения о государственном учреждении "Отдел физической культуры и спорта Урджарского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марта 2022 года № 100.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 Урджарского района №317 от 07.06.2016 года "Об утверждении положения Государственного учреждения "Отдела физической культуры и спорта Урджарского района Восточно-Казахстанской области":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"Отдела физической культуры и спорта Урджарского района Восточно-Казахстанской области", утвержденное приложением постановления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физической культуры и спорта Урджарского района (С.Кабдолданов) в порядке,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от 28.03.2022 года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Государственногоучреждения"Отдел физической культуры и спорта Урджарского района Восточно-Казахстанской области"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1.Государственное учреждение "Отдел физической культуры и спорта Урджарского района Восточно-Казахстанской области" ("далее "Отдел"), является государственным органом Республики Казахстан осуществляющий организацию работ по развитиюфизической культуры и спорта на территории Урджарского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2.Отдел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4.Отдел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5.Отдел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6.Отдел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7.Отдел по вопросам своей компетенции в установленном законодательством порядке принимает решения, оформляемые приказом руководителя Отдела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8.Структура и лимит штатной численности Отдела 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9.Местонахождение юридического лица: Восточно-Казахстанская область, Урджарский район, село Урджар, проспект Абылайхана, 141, почтовый индекс 071700.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10.Настоящее положение является учредительным документом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11.Финансирование деятельности Отдела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неолимпийских, олимпийских, паралимпийских, непаралимпийских, сурдлимпийских и национальных видов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и стимулирование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 поручения,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об ответственности руководителей государственных органов, подотчетных акимату и акимурайона, за неисполнение и (или) ненадлежащие исполнение поручений и контрольных документов, находящихся на контроле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органы при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1)обеспечивать выполнение возложенных функций в соответствии с требованиями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безопасной эксплуатацией спортивного оборудования, предназначенного для занятий массовым 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районные спортивные соревнования по видам спорта совместно с местными аккредитованными спортивными федерациями;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подготовку районных сборных команд по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развитие массового спорта и национальных видов спорта на территории Урджарского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деятельность районных физкультурно-спортивных организаций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создает детско-юношеские клубы физической подготовки, в том числе адаптивной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присваивает спортсменам спортивные разряды, лишает спортсменов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присваивает квалификационные категории, лишает квалификационных категорий: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квалификации второй категории, тренер-преподаватель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единый региональный календарь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организацию и проведение спортивных мероприятий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жилищем чемпионов и призеров Олимпийских, Паралимпийских и Сурдлимпийских игр в соответствии с действующим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медицинское обеспечение официальных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общественный порядок и общественную безопасность при проведении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координирует вопросы строительства спортивных сооружений на территории района и обеспечивает их доступность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оказывает методическую и консультативную помощь спортивным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обеспечивает деятельность районных неспециализированных детско-юношеских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15-4) обеспечивает инструкторами по физической культуре и спорту для работы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интересах органов местного самоуправления в других образовательных учреждениях деятельность отнесена законами Республики Казахстан и местными исполнительными органами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реализацию целей, возложенных на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2)организует, координирует и контролирует деятельность Отдела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3)принимает на работу, командирует и увольняет технический персонал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4)осуществляет контроль за соблюдением служебной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принимает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7)представляет Отдел в государственных органах, иных организациях,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8)обладает правом первой подписи на всех финансовых документах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9)осуществляет иные полномочия в соответствии с действующим законодательством.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19.Отдел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Кабдолданов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