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2116" w14:textId="fef2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106.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изменения в постановление акимата Урджарского района за № 91 от 28.02.2005 года "О проведении юридической перерегистрации местных исполнительных органов" (учитывая изменения внесенные в постановление Акимата Урджарского района от 20.12.2019 года № 507):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Колдененского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к настоящему постановлению.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Колдененского сельского округа С.Истемесову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от 28.03.2022 года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Колдененского сельского округа Урджарского района Восточно-Казахстанской области"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Колдененского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Колдененского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Колденен, улица А.Молдагулова, 9, почтовый индекс 071720.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расположенных в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управление коммунальным имуществом Округа от имени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иные полномочия, возложенные на него законодательством Республики Казахстан.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 прекращает свои полномочия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в период его отсутствия осуществляется лицом, его замещающим в соответствии с действующим законодательством.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Колдененского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Истемесов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