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c9b2" w14:textId="a5dc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108.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1.Внести следующие изменения в постановление акимата Урджарского района № 91 от 28.02.2005года "О проведении юридической перерегистрации местных исполнительных органов" (с учетом изменений внесенных постановлением Акимата Урджарского района № 359 от 19.12.2017года):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Алтыншокинского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2.Акиму Алтыншокинского сельского округа Е.Скакову в порядке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 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от 28.03.2022 года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Алтыншокинского сельского округа Урджарского района Восточно-Казахстанской области"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Алтыншокинского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Алтыншокинского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Алтыншокы, улица Туран, 10, почтовый индекс 071705.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осуществляет управление коммунальным имуществом Округа от имени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в период его отсутствия осуществляется лицом, его замещающим в соответствии с действующим законодательством.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Алтыншокинского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